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书名：幼儿园生命·实践·智慧课程  教师用书  小班  下</w:t>
      </w:r>
    </w:p>
    <w:p>
      <w:r>
        <w:t>作者：《幼儿园生命·实践·智慧课程》编写委员会编</w:t>
      </w:r>
    </w:p>
    <w:p>
      <w:r>
        <w:t>出版社：北京:新时代出版社,2010.02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幼儿园生命·实践·智慧课程  教师用书  小班  下 评论地址：https://www.jiaokey.com/book/detail/12749075.html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