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书名：海禁抑商与嘉靖“倭乱”  明代浙江私人海外贸易的兴衰</w:t>
      </w:r>
    </w:p>
    <w:p>
      <w:r>
        <w:t>作者：王慕民著</w:t>
      </w:r>
    </w:p>
    <w:p>
      <w:r>
        <w:t>出版社：北京:海洋出版社,2011.01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海禁抑商与嘉靖“倭乱”  明代浙江私人海外贸易的兴衰 评论地址：https://www.jiaokey.com/book/detail/12749092.html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