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书名：杨海明词学文集  第6册  卷7  唐宋词纵横谈  卷8  宋词趣谈  卷9  李璟·李煜  卷10  东吴张帐屐痕-序跋选录</w:t>
      </w:r>
    </w:p>
    <w:p>
      <w:r>
        <w:t>作者：杨海明著</w:t>
      </w:r>
    </w:p>
    <w:p>
      <w:r>
        <w:t>出版社：镇江：江苏大学出版社</w:t>
      </w:r>
    </w:p>
    <w:p>
      <w:r>
        <w:t>出版日期：2010</w:t>
      </w:r>
    </w:p>
    <w:p>
      <w:r>
        <w:t>总页数：348</w:t>
      </w:r>
    </w:p>
    <w:p>
      <w:r>
        <w:t>更多请访问教客网: www.jiaokey.com</w:t>
      </w:r>
    </w:p>
    <w:p>
      <w:r>
        <w:t>杨海明词学文集  第6册  卷7  唐宋词纵横谈  卷8  宋词趣谈  卷9  李璟·李煜  卷10  东吴张帐屐痕-序跋选录 评论地址：https://www.jiaokey.com/book/detail/12749096.html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