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书名：旺财金店面  珍藏白金版</w:t>
      </w:r>
    </w:p>
    <w:p>
      <w:r>
        <w:t>作者：易水主编</w:t>
      </w:r>
    </w:p>
    <w:p>
      <w:r>
        <w:t>出版社：北京:中国物资出版社,2011.02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旺财金店面  珍藏白金版 评论地址：https://www.jiaokey.com/book/detail/12749233.html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