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书名：勃留索夫日记钞</w:t>
      </w:r>
    </w:p>
    <w:p>
      <w:r>
        <w:t>作者：（俄）瓦列里·勃留索夫著</w:t>
      </w:r>
    </w:p>
    <w:p>
      <w:r>
        <w:t>出版社：天津:百花文艺出版社,2009.06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勃留索夫日记钞 评论地址：https://www.jiaokey.com/book/detail/12749324.html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