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书名：连锁企业门店营运管理</w:t>
      </w:r>
    </w:p>
    <w:p>
      <w:r>
        <w:t>作者：张洪满，温习章主编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连锁企业门店营运管理 评论地址：https://www.jiaokey.com/book/detail/12749428.html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