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重新学习做老师  中国大陆首位华德福主课教师留学笔记</w:t>
      </w:r>
    </w:p>
    <w:p>
      <w:r>
        <w:rPr>
          <w:rFonts w:ascii="宋体" w:hAnsi="宋体" w:eastAsia="宋体"/>
          <w:sz w:val="24"/>
        </w:rPr>
        <w:t>李泽武著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重新学习做老师  中国大陆首位华德福主课教师留学笔记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小学教师-教学工作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本书出售、求购地址：https://www.jiaokey.com/book/detail/12749486.html</w:t>
      </w:r>
    </w:p>
    <w:p>
      <w:r>
        <w:t>更多相关图书推荐：https://www.jiaokey.com</w:t>
      </w:r>
    </w:p>
    <w:p>
      <w:r>
        <w:t>李泽武著 其他作品：https://www.jiaokey.com/tag/李泽武著.html</w:t>
      </w:r>
    </w:p>
    <w:p>
      <w:r>
        <w:t>天津:天津教育出版社,2011.02 出版图书：https://www.jiaokey.com/tag/天津:天津教育出版社,2011.02.html</w:t>
      </w:r>
    </w:p>
    <w:p>
      <w:r>
        <w:t>关键词搜索：https://www.jiaokey.com/tag/小学教师-教学工作.html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