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书名：西湖雪山故人情  艺坛师友录</w:t>
      </w:r>
    </w:p>
    <w:p>
      <w:r>
        <w:t>作者：李霖灿著</w:t>
      </w:r>
    </w:p>
    <w:p>
      <w:r>
        <w:t>出版社：杭州:浙江大学出版社,2011.03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西湖雪山故人情  艺坛师友录 评论地址：https://www.jiaokey.com/book/detail/12749573.html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