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书名：应用化学专业英语教程</w:t>
      </w:r>
    </w:p>
    <w:p>
      <w:r>
        <w:t>作者：朱红军，吕志敏主编</w:t>
      </w:r>
    </w:p>
    <w:p>
      <w:r>
        <w:t>出版社：北京：化学工业出版社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应用化学专业英语教程 评论地址：https://www.jiaokey.com/book/detail/12749714.html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