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书名：志愿军战将传奇</w:t>
      </w:r>
    </w:p>
    <w:p>
      <w:r>
        <w:t>作者：魏白著</w:t>
      </w:r>
    </w:p>
    <w:p>
      <w:r>
        <w:t>出版社：北京:长城出版社,2011.03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志愿军战将传奇 评论地址：https://www.jiaokey.com/book/detail/12749788.html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