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书名：城市张力  咖啡馆与生活方式的转型</w:t>
      </w:r>
    </w:p>
    <w:p>
      <w:r>
        <w:t>作者：胡小武著</w:t>
      </w:r>
    </w:p>
    <w:p>
      <w:r>
        <w:t>出版社：南京：东南大学出版社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城市张力  咖啡馆与生活方式的转型 评论地址：https://www.jiaokey.com/book/detail/12749839.html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