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书名：素食“煮男”的创意厨房</w:t>
      </w:r>
    </w:p>
    <w:p>
      <w:r>
        <w:t>作者：水滴石穿编著</w:t>
      </w:r>
    </w:p>
    <w:p>
      <w:r>
        <w:t>出版社：济南:山东美术出版社,2011.02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素食“煮男”的创意厨房 评论地址：https://www.jiaokey.com/book/detail/12749959.html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