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书名：我们的父亲  国民党将领后人在大陆</w:t>
      </w:r>
    </w:p>
    <w:p>
      <w:r>
        <w:t>作者：周海滨著</w:t>
      </w:r>
    </w:p>
    <w:p>
      <w:r>
        <w:t>出版社：北京：华文出版社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我们的父亲  国民党将领后人在大陆 评论地址：https://www.jiaokey.com/book/detail/12750086.html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