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书名：无声的浪花</w:t>
      </w:r>
    </w:p>
    <w:p>
      <w:r>
        <w:t>作者：叶河著</w:t>
      </w:r>
    </w:p>
    <w:p>
      <w:r>
        <w:t>出版社：大将出版社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无声的浪花 评论地址：https://www.jiaokey.com/book/detail/12750122.html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