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文学与神明  饶宗頣访谈录</w:t>
      </w:r>
    </w:p>
    <w:p>
      <w:r>
        <w:rPr>
          <w:rFonts w:ascii="宋体" w:hAnsi="宋体" w:eastAsia="宋体"/>
          <w:sz w:val="24"/>
        </w:rPr>
        <w:t>施议对编纂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文学与神明  饶宗頣访谈录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本书出售、求购地址：https://www.jiaokey.com/book/detail/12750169.html</w:t>
      </w:r>
    </w:p>
    <w:p>
      <w:r>
        <w:t>更多相关图书推荐：https://www.jiaokey.com</w:t>
      </w:r>
    </w:p>
    <w:p>
      <w:r>
        <w:t>施议对编纂 其他作品：https://www.jiaokey.com/tag/施议对编纂.html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关键词搜索：https://www.jiaokey.com/tag/文学与神明  饶宗頣访谈录.html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