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书名：上海三大亨  杜月笙、黄金荣、张啸林</w:t>
      </w:r>
    </w:p>
    <w:p>
      <w:r>
        <w:t>作者：莹秋编著</w:t>
      </w:r>
    </w:p>
    <w:p>
      <w:r>
        <w:t>出版社：海拉尔:内蒙古文化出版社,2011.01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上海三大亨  杜月笙、黄金荣、张啸林 评论地址：https://www.jiaokey.com/book/detail/12750429.html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