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书名：薛仁贵征东  珍藏版</w:t>
      </w:r>
    </w:p>
    <w:p>
      <w:r>
        <w:t>作者：（清）如莲居士著</w:t>
      </w:r>
    </w:p>
    <w:p>
      <w:r>
        <w:t>出版社：长春:吉林大学出版社,2011.01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薛仁贵征东  珍藏版 评论地址：https://www.jiaokey.com/book/detail/12750516.html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