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书名：小脑袋，甜念头  日常生活中的科学</w:t>
      </w:r>
    </w:p>
    <w:p>
      <w:r>
        <w:t>作者：杰·英格拉姆著</w:t>
      </w:r>
    </w:p>
    <w:p>
      <w:r>
        <w:t>出版社：长沙:湖南科学技术出版社,2011.03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小脑袋，甜念头  日常生活中的科学 评论地址：https://www.jiaokey.com/book/detail/12750570.html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