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书名：吸血鬼之吻·亲吻棺木</w:t>
      </w:r>
    </w:p>
    <w:p>
      <w:r>
        <w:t>作者：（美）艾伦·斯瑞博著</w:t>
      </w:r>
    </w:p>
    <w:p>
      <w:r>
        <w:t>出版社：西安:陕西人民出版社,2011.01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吸血鬼之吻·亲吻棺木 评论地址：https://www.jiaokey.com/book/detail/12750586.html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