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第4辑  2010</w:t>
      </w:r>
    </w:p>
    <w:p>
      <w:r>
        <w:t>作者：黄克剑主编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问道  第4辑  2010 评论地址：https://www.jiaokey.com/book/detail/12750851.html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