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书名：以智屈人说兵家</w:t>
      </w:r>
    </w:p>
    <w:p>
      <w:r>
        <w:t>作者：赵国华著</w:t>
      </w:r>
    </w:p>
    <w:p>
      <w:r>
        <w:t>出版社：武汉：湖北人民出版社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以智屈人说兵家 评论地址：https://www.jiaokey.com/book/detail/12750862.html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