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书名：反常识经济学  关于婚姻、人类行为与国计民生的经济学洞见</w:t>
      </w:r>
    </w:p>
    <w:p>
      <w:r>
        <w:t>作者：（美）加里·S·贝克尔，理查德·A·波斯纳著</w:t>
      </w:r>
    </w:p>
    <w:p>
      <w:r>
        <w:t>出版社：北京：中信出版社</w:t>
      </w:r>
    </w:p>
    <w:p>
      <w:r>
        <w:t>出版日期：2011</w:t>
      </w:r>
    </w:p>
    <w:p>
      <w:r>
        <w:t>总页数：316</w:t>
      </w:r>
    </w:p>
    <w:p>
      <w:r>
        <w:t>更多请访问教客网: www.jiaokey.com</w:t>
      </w:r>
    </w:p>
    <w:p>
      <w:r>
        <w:t>反常识经济学  关于婚姻、人类行为与国计民生的经济学洞见 评论地址：https://www.jiaokey.com/book/detail/12751193.html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