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第4卷  再生产的近代知识</w:t>
      </w:r>
    </w:p>
    <w:p>
      <w:r>
        <w:t>作者：黄东兰主编</w:t>
      </w:r>
    </w:p>
    <w:p>
      <w:r>
        <w:t>出版社：北京：中华书局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新史学  第4卷  再生产的近代知识 评论地址：https://www.jiaokey.com/book/detail/12751223.html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