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书名：向脾胃要健康</w:t>
      </w:r>
    </w:p>
    <w:p>
      <w:r>
        <w:t>作者：李志刚著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向脾胃要健康 评论地址：https://www.jiaokey.com/book/detail/12751240.html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