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书名：口述历史丛书  刘象山先生访问纪录</w:t>
      </w:r>
    </w:p>
    <w:p>
      <w:r>
        <w:t>作者：陈存恭，潘光哲访问；潘光哲纪录</w:t>
      </w:r>
    </w:p>
    <w:p>
      <w:r>
        <w:t>出版社：中央研究院近代史研究所</w:t>
      </w:r>
    </w:p>
    <w:p>
      <w:r>
        <w:t>出版日期：1998</w:t>
      </w:r>
    </w:p>
    <w:p>
      <w:r>
        <w:t>总页数：139</w:t>
      </w:r>
    </w:p>
    <w:p>
      <w:r>
        <w:t>更多请访问教客网: www.jiaokey.com</w:t>
      </w:r>
    </w:p>
    <w:p>
      <w:r>
        <w:t>口述历史丛书  刘象山先生访问纪录 评论地址：https://www.jiaokey.com/book/detail/12751373.html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