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书名：群经音辨辨字音清浊门疏证</w:t>
      </w:r>
    </w:p>
    <w:p>
      <w:r>
        <w:t>作者：（宋）贾昌朝撰；张正男疏证</w:t>
      </w:r>
    </w:p>
    <w:p>
      <w:r>
        <w:t>出版社：大通书局</w:t>
      </w:r>
    </w:p>
    <w:p>
      <w:r>
        <w:t>出版日期：民国62.05</w:t>
      </w:r>
    </w:p>
    <w:p>
      <w:r>
        <w:t>总页数：198</w:t>
      </w:r>
    </w:p>
    <w:p>
      <w:r>
        <w:t>更多请访问教客网: www.jiaokey.com</w:t>
      </w:r>
    </w:p>
    <w:p>
      <w:r>
        <w:t>群经音辨辨字音清浊门疏证 评论地址：https://www.jiaokey.com/book/detail/12751475.html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