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书名：交丙坛村志</w:t>
      </w:r>
    </w:p>
    <w:p>
      <w:r>
        <w:t>作者：陈欣映编撰</w:t>
      </w:r>
    </w:p>
    <w:p>
      <w:r>
        <w:t>出版社：1998.12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交丙坛村志 评论地址：https://www.jiaokey.com/book/detail/12751590.html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