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都昌县志  2</w:t>
      </w:r>
    </w:p>
    <w:p>
      <w:r>
        <w:t>作者：（清）狄学耕等修；黄昌蕃等篡</w:t>
      </w:r>
    </w:p>
    <w:p>
      <w:r>
        <w:t>出版社：成文出版社有限公司</w:t>
      </w:r>
    </w:p>
    <w:p>
      <w:r>
        <w:t>出版日期：民国78.03</w:t>
      </w:r>
    </w:p>
    <w:p>
      <w:r>
        <w:t>总页数：706</w:t>
      </w:r>
    </w:p>
    <w:p>
      <w:r>
        <w:t>更多请访问教客网: www.jiaokey.com</w:t>
      </w:r>
    </w:p>
    <w:p>
      <w:r>
        <w:t>江西省  都昌县志  2 评论地址：https://www.jiaokey.com/book/detail/12751808.html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