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书名：宝宝饮食养生堂  0-3岁</w:t>
      </w:r>
    </w:p>
    <w:p>
      <w:r>
        <w:t>作者：中国保健协会编著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宝宝饮食养生堂  0-3岁 评论地址：https://www.jiaokey.com/book/detail/12751904.html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