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书名：2012年宫东风教授考研英语序列之四  阅读基础过关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总页数：159</w:t>
      </w:r>
    </w:p>
    <w:p>
      <w:r>
        <w:t>更多请访问教客网: www.jiaokey.com</w:t>
      </w:r>
    </w:p>
    <w:p>
      <w:r>
        <w:t>2012年宫东风教授考研英语序列之四  阅读基础过关 评论地址：https://www.jiaokey.com/book/detail/12751980.html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