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自在人  管理学的人性揭竿与价值革命</w:t>
      </w:r>
    </w:p>
    <w:p>
      <w:r>
        <w:rPr>
          <w:rFonts w:ascii="宋体" w:hAnsi="宋体" w:eastAsia="宋体"/>
          <w:sz w:val="24"/>
        </w:rPr>
        <w:t>吴声怡，周义邦，赵金杰编著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自在人  管理学的人性揭竿与价值革命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吴声怡，周义邦，赵金杰编著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本书出售、求购地址：https://www.jiaokey.com/book/detail/12752000.html</w:t>
      </w:r>
    </w:p>
    <w:p>
      <w:r>
        <w:t>更多相关图书推荐：https://www.jiaokey.com</w:t>
      </w:r>
    </w:p>
    <w:p>
      <w:r>
        <w:t>吴声怡，周义邦，赵金杰编著 其他作品：https://www.jiaokey.com/tag/吴声怡，周义邦，赵金杰编著.html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