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书名：保住血汗钱  劳工市场各类骗术大揭秘</w:t>
      </w:r>
    </w:p>
    <w:p>
      <w:r>
        <w:t>作者：颜桂海编著</w:t>
      </w:r>
    </w:p>
    <w:p>
      <w:r>
        <w:t>出版社：武汉：武汉大学出版社</w:t>
      </w:r>
    </w:p>
    <w:p>
      <w:r>
        <w:t>出版日期：2010.09</w:t>
      </w:r>
    </w:p>
    <w:p>
      <w:r>
        <w:t>总页数：223</w:t>
      </w:r>
    </w:p>
    <w:p>
      <w:r>
        <w:t>更多请访问教客网: www.jiaokey.com</w:t>
      </w:r>
    </w:p>
    <w:p>
      <w:r>
        <w:t>保住血汗钱  劳工市场各类骗术大揭秘 评论地址：https://www.jiaokey.com/book/detail/12752193.html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