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书名：关爱在左，教育在右  培养最棒孩子的8项关键</w:t>
      </w:r>
    </w:p>
    <w:p>
      <w:r>
        <w:t>作者：王野编著</w:t>
      </w:r>
    </w:p>
    <w:p>
      <w:r>
        <w:t>出版社：沈阳：沈阳出版社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关爱在左，教育在右  培养最棒孩子的8项关键 评论地址：https://www.jiaokey.com/book/detail/12752218.html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