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  日本历代天皇略传  天皇制度的传承</w:t>
      </w:r>
    </w:p>
    <w:p>
      <w:r>
        <w:t>作者：笠原英彦著；陈鹏仁译</w:t>
      </w:r>
    </w:p>
    <w:p>
      <w:r>
        <w:t>出版社：台湾商务印书馆股份有限公司</w:t>
      </w:r>
    </w:p>
    <w:p>
      <w:r>
        <w:t>出版日期：2004</w:t>
      </w:r>
    </w:p>
    <w:p>
      <w:r>
        <w:t>总页数：301</w:t>
      </w:r>
    </w:p>
    <w:p>
      <w:r>
        <w:t>更多请访问教客网: www.jiaokey.com</w:t>
      </w:r>
    </w:p>
    <w:p>
      <w:r>
        <w:t>人物志  日本历代天皇略传  天皇制度的传承 评论地址：https://www.jiaokey.com/book/detail/12752502.html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