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书名：加拿大风情录</w:t>
      </w:r>
    </w:p>
    <w:p>
      <w:r>
        <w:t>作者：王彤福，晓晨编著</w:t>
      </w:r>
    </w:p>
    <w:p>
      <w:r>
        <w:t>出版社：上海：东方出版中心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加拿大风情录 评论地址：https://www.jiaokey.com/book/detail/12752767.html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