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作者：陶滔，王哲醛，宋古天，冯丽主编</w:t>
      </w:r>
    </w:p>
    <w:p>
      <w:r>
        <w:t>出版社：呼和浩特：远方出版社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中国神话故事 评论地址：https://www.jiaokey.com/book/detail/12752833.html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