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4</w:t>
      </w:r>
    </w:p>
    <w:p>
      <w:r>
        <w:t>作者：（苏）肖洛霍夫著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静静的顿河  4 评论地址：https://www.jiaokey.com/book/detail/12753056.html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