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书名：洪约瑟室内设计项目选集</w:t>
      </w:r>
    </w:p>
    <w:p>
      <w:r>
        <w:t>作者：贝思出版有限公司编</w:t>
      </w:r>
    </w:p>
    <w:p>
      <w:r>
        <w:t>出版社：北京计划出版社</w:t>
      </w:r>
    </w:p>
    <w:p>
      <w:r>
        <w:t>出版日期：2003.03</w:t>
      </w:r>
    </w:p>
    <w:p>
      <w:r>
        <w:t>总页数：255</w:t>
      </w:r>
    </w:p>
    <w:p>
      <w:r>
        <w:t>更多请访问教客网: www.jiaokey.com</w:t>
      </w:r>
    </w:p>
    <w:p>
      <w:r>
        <w:t>洪约瑟室内设计项目选集 评论地址：https://www.jiaokey.com/book/detail/12753254.html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