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书名：曾国藩向下  胡雪岩向上</w:t>
      </w:r>
    </w:p>
    <w:p>
      <w:r>
        <w:t>作者：东方世编著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总页数：289</w:t>
      </w:r>
    </w:p>
    <w:p>
      <w:r>
        <w:t>更多请访问教客网: www.jiaokey.com</w:t>
      </w:r>
    </w:p>
    <w:p>
      <w:r>
        <w:t>曾国藩向下  胡雪岩向上 评论地址：https://www.jiaokey.com/book/detail/12753551.html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