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书名：胡雪岩全集</w:t>
      </w:r>
    </w:p>
    <w:p>
      <w:r>
        <w:t>作者：金泽灿编著</w:t>
      </w:r>
    </w:p>
    <w:p>
      <w:r>
        <w:t>出版社：北京:现代出版社,2011.02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胡雪岩全集 评论地址：https://www.jiaokey.com/book/detail/12753721.html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