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书名：大学英语阅读指南</w:t>
      </w:r>
    </w:p>
    <w:p>
      <w:r>
        <w:t>作者：孟庆茹，黄乐平，刘淑梅主编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大学英语阅读指南 评论地址：https://www.jiaokey.com/book/detail/12753749.html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