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书名：英语同声传译指津</w:t>
      </w:r>
    </w:p>
    <w:p>
      <w:r>
        <w:t>作者：管玉华著</w:t>
      </w:r>
    </w:p>
    <w:p>
      <w:r>
        <w:t>出版社：上海:上海外语教育出版社,2011.01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英语同声传译指津 评论地址：https://www.jiaokey.com/book/detail/12753794.html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