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书名：农网配电营业工  中级</w:t>
      </w:r>
    </w:p>
    <w:p>
      <w:r>
        <w:t>作者：宋美清主编</w:t>
      </w:r>
    </w:p>
    <w:p>
      <w:r>
        <w:t>出版社：北京：中国电力出版社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农网配电营业工  中级 评论地址：https://www.jiaokey.com/book/detail/12753812.html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