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书名：江西省  义宁州志  2</w:t>
      </w:r>
    </w:p>
    <w:p>
      <w:r>
        <w:t>作者：王维新等修，凃家杰等篡</w:t>
      </w:r>
    </w:p>
    <w:p>
      <w:r>
        <w:t>出版社：成交出版社有限公司</w:t>
      </w:r>
    </w:p>
    <w:p>
      <w:r>
        <w:t>出版日期：民国78.03</w:t>
      </w:r>
    </w:p>
    <w:p>
      <w:r>
        <w:t>总页数：806</w:t>
      </w:r>
    </w:p>
    <w:p>
      <w:r>
        <w:t>更多请访问教客网: www.jiaokey.com</w:t>
      </w:r>
    </w:p>
    <w:p>
      <w:r>
        <w:t>江西省  义宁州志  2 评论地址：https://www.jiaokey.com/book/detail/12753908.html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