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书名：江西省  南丰县志  2</w:t>
      </w:r>
    </w:p>
    <w:p>
      <w:r>
        <w:t>作者：（清）柏春修，鲁琪光等篡修</w:t>
      </w:r>
    </w:p>
    <w:p>
      <w:r>
        <w:t>出版社：成文出版社有限公司</w:t>
      </w:r>
    </w:p>
    <w:p>
      <w:r>
        <w:t>出版日期：1989</w:t>
      </w:r>
    </w:p>
    <w:p>
      <w:r>
        <w:t>总页数：806</w:t>
      </w:r>
    </w:p>
    <w:p>
      <w:r>
        <w:t>更多请访问教客网: www.jiaokey.com</w:t>
      </w:r>
    </w:p>
    <w:p>
      <w:r>
        <w:t>江西省  南丰县志  2 评论地址：https://www.jiaokey.com/book/detail/12753983.html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