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书名：运气论奥辩证疏钞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运气论奥辩证疏钞  1 评论地址：https://www.jiaokey.com/book/detail/12754237.html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