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书名：运气论奥谚解  卷之5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运气论奥谚解  卷之5 评论地址：https://www.jiaokey.com/book/detail/12754251.html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