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卷13</w:t>
      </w:r>
    </w:p>
    <w:p>
      <w:r>
        <w:t>作者：（元）李杲编辑；（明）李时珍参订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食物本草  卷13 评论地址：https://www.jiaokey.com/book/detail/12754594.html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