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书名：我怎么在美国上学  13个家庭亲述美国求学之路</w:t>
      </w:r>
    </w:p>
    <w:p>
      <w:r>
        <w:t>作者：艾苹主编</w:t>
      </w:r>
    </w:p>
    <w:p>
      <w:r>
        <w:t>出版社：北京：中国言实出版社</w:t>
      </w:r>
    </w:p>
    <w:p>
      <w:r>
        <w:t>出版日期：2011.03</w:t>
      </w:r>
    </w:p>
    <w:p>
      <w:r>
        <w:t>总页数：313</w:t>
      </w:r>
    </w:p>
    <w:p>
      <w:r>
        <w:t>更多请访问教客网: www.jiaokey.com</w:t>
      </w:r>
    </w:p>
    <w:p>
      <w:r>
        <w:t>我怎么在美国上学  13个家庭亲述美国求学之路 评论地址：https://www.jiaokey.com/book/detail/12755569.html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