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书名：多模态高级英语视听读说教程  教师用书</w:t>
      </w:r>
    </w:p>
    <w:p>
      <w:r>
        <w:t>作者：戴劲，马薇娜编著</w:t>
      </w:r>
    </w:p>
    <w:p>
      <w:r>
        <w:t>出版社：上海:上海外语教育出版社,2010.12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多模态高级英语视听读说教程  教师用书 评论地址：https://www.jiaokey.com/book/detail/12755714.html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